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 Даниила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5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Инвалидом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Официально не трудоустроен, постоянного дохода не имеет.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2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26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 привлечении Демянчук Д.А. к административной ответственности, согласно которым Демянчук Д.А. в течении календарного года неоднократно привлекался к административной ответственности по 20 главе КоАП РФ. Кроме того, Демянчук Д.А. систематически не исполняет обязанности по оплате административных штрафов.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Демянчук Д.А.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Демянчук Даниила Андреевича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6rplc-31">
    <w:name w:val="cat-UserDefined grp-26 rplc-31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UserDefinedgrp-28rplc-50">
    <w:name w:val="cat-UserDefined grp-28 rplc-50"/>
    <w:basedOn w:val="DefaultParagraphFont"/>
  </w:style>
  <w:style w:type="character" w:customStyle="1" w:styleId="cat-UserDefinedgrp-29rplc-53">
    <w:name w:val="cat-UserDefined grp-2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